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32A8C" w14:textId="77777777" w:rsidR="00743B74" w:rsidRPr="00A54560" w:rsidRDefault="003B05EE">
      <w:pPr>
        <w:jc w:val="right"/>
        <w:rPr>
          <w:b/>
          <w:bCs/>
        </w:rPr>
      </w:pPr>
      <w:r w:rsidRPr="00A54560">
        <w:rPr>
          <w:b/>
          <w:bCs/>
        </w:rPr>
        <w:t xml:space="preserve">Załącznik nr </w:t>
      </w:r>
      <w:r w:rsidR="003E3404">
        <w:rPr>
          <w:b/>
          <w:bCs/>
        </w:rPr>
        <w:t>2</w:t>
      </w:r>
      <w:r w:rsidR="00A54560">
        <w:rPr>
          <w:b/>
          <w:bCs/>
        </w:rPr>
        <w:t xml:space="preserve"> – formularz ofertowy</w:t>
      </w:r>
    </w:p>
    <w:p w14:paraId="1F970DFD" w14:textId="77777777" w:rsidR="00743B74" w:rsidRPr="00A54560" w:rsidRDefault="00743B74" w:rsidP="0015314F"/>
    <w:p w14:paraId="0100788F" w14:textId="77777777" w:rsidR="00743B74" w:rsidRPr="00A54560" w:rsidRDefault="003B05EE">
      <w:r w:rsidRPr="00A54560">
        <w:t>………………………………………..</w:t>
      </w:r>
    </w:p>
    <w:p w14:paraId="0A1DAAAB" w14:textId="77777777" w:rsidR="00743B74" w:rsidRPr="00A54560" w:rsidRDefault="003B05EE">
      <w:r w:rsidRPr="00A54560">
        <w:tab/>
        <w:t>( pieczęć  firmy )</w:t>
      </w:r>
    </w:p>
    <w:p w14:paraId="2F2915C0" w14:textId="6D6178A8" w:rsidR="00743B74" w:rsidRPr="00A54560" w:rsidRDefault="003B05EE">
      <w:pPr>
        <w:rPr>
          <w:b/>
        </w:rPr>
      </w:pPr>
      <w:r w:rsidRPr="00A54560">
        <w:rPr>
          <w:b/>
        </w:rPr>
        <w:t xml:space="preserve">Dane </w:t>
      </w:r>
      <w:r w:rsidR="00E06564">
        <w:rPr>
          <w:b/>
        </w:rPr>
        <w:t>Dostawcy</w:t>
      </w:r>
      <w:r w:rsidRPr="00A54560">
        <w:rPr>
          <w:b/>
        </w:rPr>
        <w:t>:</w:t>
      </w:r>
    </w:p>
    <w:p w14:paraId="56342B7F" w14:textId="77777777" w:rsidR="00743B74" w:rsidRPr="00A54560" w:rsidRDefault="003B05EE">
      <w:pPr>
        <w:spacing w:before="120"/>
      </w:pPr>
      <w:r w:rsidRPr="00A54560">
        <w:t>zarejestrowana pełna nazwa przedsiębiorstwa: .....................................................................</w:t>
      </w:r>
    </w:p>
    <w:p w14:paraId="2A7586EF" w14:textId="77777777" w:rsidR="00743B74" w:rsidRPr="00A54560" w:rsidRDefault="003B05EE">
      <w:pPr>
        <w:spacing w:before="120"/>
      </w:pPr>
      <w:r w:rsidRPr="00A54560">
        <w:t>................................................................................................................................................</w:t>
      </w:r>
    </w:p>
    <w:p w14:paraId="79C64E3F" w14:textId="77777777" w:rsidR="00743B74" w:rsidRPr="00A54560" w:rsidRDefault="003B05EE">
      <w:pPr>
        <w:spacing w:before="120"/>
      </w:pPr>
      <w:r w:rsidRPr="00A54560">
        <w:t>ulica: .....................................................................................................................................,</w:t>
      </w:r>
    </w:p>
    <w:p w14:paraId="47B4B568" w14:textId="77777777" w:rsidR="00743B74" w:rsidRPr="00A54560" w:rsidRDefault="003B05EE">
      <w:pPr>
        <w:spacing w:before="120"/>
      </w:pPr>
      <w:r w:rsidRPr="00A54560">
        <w:t>nr domu:</w:t>
      </w:r>
      <w:r w:rsidRPr="00A54560">
        <w:tab/>
        <w:t>.......................,</w:t>
      </w:r>
      <w:r w:rsidRPr="00A54560">
        <w:tab/>
      </w:r>
      <w:r w:rsidRPr="00A54560">
        <w:tab/>
        <w:t>nr lokalu:</w:t>
      </w:r>
      <w:r w:rsidRPr="00A54560">
        <w:tab/>
        <w:t>..............................,</w:t>
      </w:r>
    </w:p>
    <w:p w14:paraId="7AA02D9F" w14:textId="77777777" w:rsidR="00743B74" w:rsidRPr="00A54560" w:rsidRDefault="003B05EE">
      <w:pPr>
        <w:spacing w:before="120"/>
      </w:pPr>
      <w:r w:rsidRPr="00A54560">
        <w:t>kod pocztowy: .......................,</w:t>
      </w:r>
      <w:r w:rsidRPr="00A54560">
        <w:tab/>
        <w:t>miejscowość: ..................................................................,</w:t>
      </w:r>
    </w:p>
    <w:p w14:paraId="6E031A9B" w14:textId="3E698653" w:rsidR="00743B74" w:rsidRPr="00A54560" w:rsidRDefault="003B05EE">
      <w:pPr>
        <w:spacing w:before="120"/>
        <w:rPr>
          <w:lang w:val="de-DE"/>
        </w:rPr>
      </w:pPr>
      <w:r w:rsidRPr="00A54560">
        <w:rPr>
          <w:lang w:val="de-DE"/>
        </w:rPr>
        <w:t>tel: …………………………..,</w:t>
      </w:r>
      <w:r w:rsidRPr="00A54560">
        <w:rPr>
          <w:lang w:val="de-DE"/>
        </w:rPr>
        <w:tab/>
      </w:r>
      <w:r w:rsidR="00E06564">
        <w:rPr>
          <w:lang w:val="de-DE"/>
        </w:rPr>
        <w:t xml:space="preserve">E-Mail </w:t>
      </w:r>
      <w:r w:rsidRPr="00A54560">
        <w:rPr>
          <w:lang w:val="de-DE"/>
        </w:rPr>
        <w:t>…………………………………………………</w:t>
      </w:r>
    </w:p>
    <w:p w14:paraId="0820913E" w14:textId="77777777" w:rsidR="00743B74" w:rsidRPr="00A54560" w:rsidRDefault="003B05EE">
      <w:pPr>
        <w:jc w:val="right"/>
        <w:rPr>
          <w:lang w:val="de-DE"/>
        </w:rPr>
      </w:pPr>
      <w:r w:rsidRPr="00A54560">
        <w:rPr>
          <w:lang w:val="de-DE"/>
        </w:rPr>
        <w:tab/>
      </w:r>
      <w:r w:rsidRPr="00A54560">
        <w:rPr>
          <w:lang w:val="de-DE"/>
        </w:rPr>
        <w:tab/>
      </w:r>
      <w:r w:rsidRPr="00A54560">
        <w:rPr>
          <w:lang w:val="de-DE"/>
        </w:rPr>
        <w:tab/>
      </w:r>
      <w:r w:rsidRPr="00A54560">
        <w:rPr>
          <w:lang w:val="de-DE"/>
        </w:rPr>
        <w:tab/>
      </w:r>
    </w:p>
    <w:p w14:paraId="64709E69" w14:textId="77777777" w:rsidR="00743B74" w:rsidRPr="00A54560" w:rsidRDefault="003B05EE">
      <w:pPr>
        <w:jc w:val="right"/>
        <w:rPr>
          <w:b/>
          <w:bCs/>
        </w:rPr>
      </w:pPr>
      <w:r w:rsidRPr="00A54560">
        <w:rPr>
          <w:b/>
          <w:bCs/>
        </w:rPr>
        <w:t>Zakład Komunikacji Miejskiej</w:t>
      </w:r>
    </w:p>
    <w:p w14:paraId="4F7A0666" w14:textId="1A68612B" w:rsidR="00743B74" w:rsidRPr="00A54560" w:rsidRDefault="00D8555B">
      <w:pPr>
        <w:ind w:left="4248" w:firstLine="708"/>
        <w:jc w:val="center"/>
        <w:rPr>
          <w:b/>
        </w:rPr>
      </w:pPr>
      <w:r>
        <w:rPr>
          <w:b/>
        </w:rPr>
        <w:t xml:space="preserve">           </w:t>
      </w:r>
      <w:r w:rsidR="003B05EE" w:rsidRPr="00A54560">
        <w:rPr>
          <w:b/>
        </w:rPr>
        <w:t>ul. 600-lecia 90</w:t>
      </w:r>
    </w:p>
    <w:p w14:paraId="1754523F" w14:textId="25ACA978" w:rsidR="00743B74" w:rsidRPr="00A54560" w:rsidRDefault="00D8555B">
      <w:pPr>
        <w:ind w:left="4248" w:firstLine="708"/>
        <w:jc w:val="center"/>
      </w:pPr>
      <w:r>
        <w:rPr>
          <w:b/>
        </w:rPr>
        <w:t xml:space="preserve">           </w:t>
      </w:r>
      <w:r w:rsidR="003B05EE" w:rsidRPr="00A54560">
        <w:rPr>
          <w:b/>
        </w:rPr>
        <w:t>96-500 Sochaczew</w:t>
      </w:r>
    </w:p>
    <w:p w14:paraId="18E3F08A" w14:textId="77777777" w:rsidR="00743B74" w:rsidRPr="00A54560" w:rsidRDefault="00743B74">
      <w:pPr>
        <w:suppressAutoHyphens/>
        <w:spacing w:line="360" w:lineRule="auto"/>
        <w:jc w:val="center"/>
        <w:rPr>
          <w:rFonts w:eastAsia="SimSun"/>
          <w:lang w:eastAsia="ar-SA"/>
        </w:rPr>
      </w:pPr>
    </w:p>
    <w:p w14:paraId="7B8F93B4" w14:textId="77777777" w:rsidR="00743B74" w:rsidRPr="00A54560" w:rsidRDefault="003B05EE">
      <w:pPr>
        <w:pStyle w:val="Nagwek2"/>
        <w:rPr>
          <w:b/>
          <w:bCs/>
          <w:color w:val="000000"/>
          <w:sz w:val="24"/>
        </w:rPr>
      </w:pPr>
      <w:r w:rsidRPr="00A54560">
        <w:rPr>
          <w:b/>
          <w:bCs/>
          <w:sz w:val="24"/>
        </w:rPr>
        <w:t>FORMULARZ OFERTOWY</w:t>
      </w:r>
    </w:p>
    <w:p w14:paraId="4E225BB9" w14:textId="4B5A761B" w:rsidR="00743B74" w:rsidRPr="00A54560" w:rsidRDefault="003B05EE">
      <w:pPr>
        <w:suppressAutoHyphens/>
        <w:spacing w:line="276" w:lineRule="auto"/>
        <w:jc w:val="center"/>
        <w:rPr>
          <w:rFonts w:eastAsia="SimSun"/>
          <w:lang w:eastAsia="ar-SA"/>
        </w:rPr>
      </w:pPr>
      <w:r w:rsidRPr="00A54560">
        <w:rPr>
          <w:rFonts w:eastAsia="SimSun"/>
          <w:color w:val="000000"/>
          <w:lang w:eastAsia="ar-SA"/>
        </w:rPr>
        <w:t xml:space="preserve">W POSTĘPOWANIU PROWADZONYM W TRYBIE </w:t>
      </w:r>
      <w:r w:rsidR="00180546">
        <w:rPr>
          <w:rFonts w:eastAsia="SimSun"/>
          <w:color w:val="000000"/>
          <w:lang w:eastAsia="ar-SA"/>
        </w:rPr>
        <w:t>PRZETARGU</w:t>
      </w:r>
      <w:r w:rsidRPr="00A54560">
        <w:rPr>
          <w:rFonts w:eastAsia="SimSun"/>
          <w:color w:val="000000"/>
          <w:lang w:eastAsia="ar-SA"/>
        </w:rPr>
        <w:t xml:space="preserve"> OFERTOWEGO N</w:t>
      </w:r>
      <w:r w:rsidRPr="00A54560">
        <w:rPr>
          <w:rFonts w:eastAsia="SimSun"/>
          <w:lang w:eastAsia="ar-SA"/>
        </w:rPr>
        <w:t>A</w:t>
      </w:r>
      <w:r w:rsidR="005A570B">
        <w:rPr>
          <w:rFonts w:eastAsia="SimSun"/>
          <w:lang w:eastAsia="ar-SA"/>
        </w:rPr>
        <w:t xml:space="preserve"> </w:t>
      </w:r>
      <w:r w:rsidR="00180546">
        <w:rPr>
          <w:rFonts w:eastAsia="SimSun"/>
          <w:lang w:eastAsia="ar-SA"/>
        </w:rPr>
        <w:t>DOSTAWĘ DO NASZEJ SIEDZIBY</w:t>
      </w:r>
      <w:r w:rsidR="00F236D8">
        <w:rPr>
          <w:rFonts w:eastAsia="SimSun"/>
          <w:lang w:eastAsia="ar-SA"/>
        </w:rPr>
        <w:t xml:space="preserve"> PRZY UL. 600-LECIA 90 W SOCHACZEWIE</w:t>
      </w:r>
      <w:r w:rsidR="00180546">
        <w:rPr>
          <w:rFonts w:eastAsia="SimSun"/>
          <w:lang w:eastAsia="ar-SA"/>
        </w:rPr>
        <w:t xml:space="preserve"> </w:t>
      </w:r>
      <w:r w:rsidR="007E65AB">
        <w:rPr>
          <w:rFonts w:eastAsia="SimSun"/>
          <w:lang w:eastAsia="ar-SA"/>
        </w:rPr>
        <w:t>SAMOCHODU CIĘŻAROWEGO AUTO-LAWETA</w:t>
      </w:r>
      <w:r w:rsidR="0015314F">
        <w:rPr>
          <w:rFonts w:eastAsia="SimSun"/>
          <w:lang w:eastAsia="ar-SA"/>
        </w:rPr>
        <w:t xml:space="preserve">, </w:t>
      </w:r>
      <w:r w:rsidR="005A570B">
        <w:rPr>
          <w:rFonts w:eastAsia="SimSun"/>
          <w:lang w:eastAsia="ar-SA"/>
        </w:rPr>
        <w:t xml:space="preserve">WG PONIŻSZEGO </w:t>
      </w:r>
      <w:r w:rsidR="007E65AB">
        <w:rPr>
          <w:rFonts w:eastAsia="SimSun"/>
          <w:lang w:eastAsia="ar-SA"/>
        </w:rPr>
        <w:t>OPISU</w:t>
      </w:r>
      <w:r w:rsidR="005A570B">
        <w:rPr>
          <w:rFonts w:eastAsia="SimSun"/>
          <w:lang w:eastAsia="ar-SA"/>
        </w:rPr>
        <w:t>: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6007"/>
        <w:gridCol w:w="1134"/>
        <w:gridCol w:w="1275"/>
      </w:tblGrid>
      <w:tr w:rsidR="007E65AB" w14:paraId="4080F285" w14:textId="7A36EF2B" w:rsidTr="007E65AB">
        <w:tc>
          <w:tcPr>
            <w:tcW w:w="543" w:type="dxa"/>
          </w:tcPr>
          <w:p w14:paraId="18670A9B" w14:textId="77777777" w:rsidR="007E65AB" w:rsidRDefault="007E65AB" w:rsidP="00061147">
            <w:pPr>
              <w:autoSpaceDN w:val="0"/>
              <w:textAlignment w:val="baseline"/>
              <w:rPr>
                <w:color w:val="000000"/>
                <w:kern w:val="3"/>
                <w:lang w:eastAsia="en-US"/>
              </w:rPr>
            </w:pPr>
            <w:r>
              <w:rPr>
                <w:color w:val="000000"/>
                <w:kern w:val="3"/>
                <w:lang w:eastAsia="en-US"/>
              </w:rPr>
              <w:t>Lp.</w:t>
            </w:r>
          </w:p>
        </w:tc>
        <w:tc>
          <w:tcPr>
            <w:tcW w:w="6007" w:type="dxa"/>
          </w:tcPr>
          <w:p w14:paraId="440EAE0E" w14:textId="4F4E50F2" w:rsidR="007E65AB" w:rsidRDefault="007E65AB" w:rsidP="00061147">
            <w:pPr>
              <w:autoSpaceDN w:val="0"/>
              <w:textAlignment w:val="baseline"/>
              <w:rPr>
                <w:color w:val="000000"/>
                <w:kern w:val="3"/>
                <w:lang w:eastAsia="en-US"/>
              </w:rPr>
            </w:pPr>
            <w:r>
              <w:rPr>
                <w:color w:val="000000"/>
                <w:kern w:val="3"/>
                <w:lang w:eastAsia="en-US"/>
              </w:rPr>
              <w:t>Opis: Marka, model, rok produkcji, przebieg, nr VIN, nr rejestracyjny, data pierwszej rejestracji, wyposażenie, dane techniczne</w:t>
            </w:r>
          </w:p>
        </w:tc>
        <w:tc>
          <w:tcPr>
            <w:tcW w:w="1134" w:type="dxa"/>
          </w:tcPr>
          <w:p w14:paraId="4011CEB2" w14:textId="1EA048E7" w:rsidR="007E65AB" w:rsidRDefault="007E65AB" w:rsidP="00061147">
            <w:pPr>
              <w:autoSpaceDN w:val="0"/>
              <w:textAlignment w:val="baseline"/>
              <w:rPr>
                <w:color w:val="000000"/>
                <w:kern w:val="3"/>
                <w:lang w:eastAsia="en-US"/>
              </w:rPr>
            </w:pPr>
            <w:r>
              <w:rPr>
                <w:color w:val="000000"/>
                <w:kern w:val="3"/>
                <w:lang w:eastAsia="en-US"/>
              </w:rPr>
              <w:t>Cena netto</w:t>
            </w:r>
          </w:p>
        </w:tc>
        <w:tc>
          <w:tcPr>
            <w:tcW w:w="1275" w:type="dxa"/>
          </w:tcPr>
          <w:p w14:paraId="2882389D" w14:textId="7299F03E" w:rsidR="007E65AB" w:rsidRDefault="007E65AB" w:rsidP="00061147">
            <w:pPr>
              <w:autoSpaceDN w:val="0"/>
              <w:textAlignment w:val="baseline"/>
              <w:rPr>
                <w:color w:val="000000"/>
                <w:kern w:val="3"/>
                <w:lang w:eastAsia="en-US"/>
              </w:rPr>
            </w:pPr>
            <w:r>
              <w:rPr>
                <w:color w:val="000000"/>
                <w:kern w:val="3"/>
                <w:lang w:eastAsia="en-US"/>
              </w:rPr>
              <w:t>Cena brutto</w:t>
            </w:r>
          </w:p>
        </w:tc>
      </w:tr>
      <w:tr w:rsidR="007E65AB" w14:paraId="6C421313" w14:textId="26C29968" w:rsidTr="007E65AB">
        <w:trPr>
          <w:trHeight w:val="336"/>
        </w:trPr>
        <w:tc>
          <w:tcPr>
            <w:tcW w:w="543" w:type="dxa"/>
          </w:tcPr>
          <w:p w14:paraId="2DE4A473" w14:textId="77777777" w:rsidR="007E65AB" w:rsidRDefault="007E65AB" w:rsidP="00061147">
            <w:pPr>
              <w:autoSpaceDN w:val="0"/>
              <w:jc w:val="center"/>
              <w:textAlignment w:val="baseline"/>
              <w:rPr>
                <w:color w:val="000000"/>
                <w:kern w:val="3"/>
                <w:lang w:eastAsia="en-US"/>
              </w:rPr>
            </w:pPr>
            <w:r>
              <w:rPr>
                <w:color w:val="000000"/>
                <w:kern w:val="3"/>
                <w:lang w:eastAsia="en-US"/>
              </w:rPr>
              <w:t>1</w:t>
            </w:r>
          </w:p>
        </w:tc>
        <w:tc>
          <w:tcPr>
            <w:tcW w:w="6007" w:type="dxa"/>
          </w:tcPr>
          <w:p w14:paraId="18E0BC97" w14:textId="77777777" w:rsidR="007E65AB" w:rsidRDefault="007E65AB" w:rsidP="007E65AB">
            <w:pPr>
              <w:pStyle w:val="Tekstpodstawowy3"/>
              <w:autoSpaceDN w:val="0"/>
              <w:spacing w:after="0"/>
              <w:textAlignment w:val="baseline"/>
              <w:rPr>
                <w:color w:val="000000"/>
                <w:kern w:val="3"/>
                <w:lang w:eastAsia="en-US"/>
              </w:rPr>
            </w:pPr>
          </w:p>
        </w:tc>
        <w:tc>
          <w:tcPr>
            <w:tcW w:w="1134" w:type="dxa"/>
          </w:tcPr>
          <w:p w14:paraId="78FB0EDB" w14:textId="77777777" w:rsidR="007E65AB" w:rsidRDefault="007E65AB" w:rsidP="00061147">
            <w:pPr>
              <w:autoSpaceDN w:val="0"/>
              <w:jc w:val="center"/>
              <w:textAlignment w:val="baseline"/>
              <w:rPr>
                <w:color w:val="000000"/>
                <w:kern w:val="3"/>
                <w:lang w:eastAsia="en-US"/>
              </w:rPr>
            </w:pPr>
          </w:p>
        </w:tc>
        <w:tc>
          <w:tcPr>
            <w:tcW w:w="1275" w:type="dxa"/>
          </w:tcPr>
          <w:p w14:paraId="1283F15E" w14:textId="77777777" w:rsidR="007E65AB" w:rsidRDefault="007E65AB" w:rsidP="00061147">
            <w:pPr>
              <w:autoSpaceDN w:val="0"/>
              <w:jc w:val="center"/>
              <w:textAlignment w:val="baseline"/>
              <w:rPr>
                <w:color w:val="000000"/>
                <w:kern w:val="3"/>
                <w:lang w:eastAsia="en-US"/>
              </w:rPr>
            </w:pPr>
          </w:p>
        </w:tc>
      </w:tr>
    </w:tbl>
    <w:p w14:paraId="5CB9B38B" w14:textId="77777777" w:rsidR="00743B74" w:rsidRPr="00A54560" w:rsidRDefault="00743B74"/>
    <w:p w14:paraId="5B29B2DC" w14:textId="77777777" w:rsidR="00743B74" w:rsidRDefault="003B05EE">
      <w:r w:rsidRPr="00A54560">
        <w:t>Oświadczamy, że:</w:t>
      </w:r>
    </w:p>
    <w:p w14:paraId="69BF9A2E" w14:textId="77777777" w:rsidR="008107CF" w:rsidRPr="008107CF" w:rsidRDefault="008107CF" w:rsidP="008107CF">
      <w:pPr>
        <w:pStyle w:val="Akapitzlist"/>
        <w:numPr>
          <w:ilvl w:val="0"/>
          <w:numId w:val="5"/>
        </w:numPr>
        <w:spacing w:line="240" w:lineRule="atLeast"/>
        <w:jc w:val="both"/>
        <w:rPr>
          <w:color w:val="000000"/>
        </w:rPr>
      </w:pPr>
      <w:r w:rsidRPr="008107CF">
        <w:rPr>
          <w:color w:val="000000"/>
        </w:rPr>
        <w:t xml:space="preserve">Oświadczam, że wypełniłem obowiązki informacyjne przewidziane w art. 13 lub art. 14 </w:t>
      </w:r>
      <w:bookmarkStart w:id="0" w:name="_Hlk525552282"/>
      <w:r w:rsidRPr="008107CF">
        <w:rPr>
          <w:color w:val="000000"/>
        </w:rPr>
        <w:t>RODO</w:t>
      </w:r>
      <w:r w:rsidRPr="008107CF">
        <w:rPr>
          <w:color w:val="000000"/>
          <w:vertAlign w:val="superscript"/>
        </w:rPr>
        <w:t>1)</w:t>
      </w:r>
      <w:r w:rsidRPr="008107CF">
        <w:rPr>
          <w:color w:val="000000"/>
        </w:rPr>
        <w:t xml:space="preserve"> </w:t>
      </w:r>
      <w:bookmarkEnd w:id="0"/>
      <w:r w:rsidRPr="008107CF">
        <w:rPr>
          <w:color w:val="000000"/>
        </w:rPr>
        <w:t>oraz wynikające z Ustawy z dnia 10 maja 2018 r. o ochronie danych osobowych wobec osób fizycznych, od których dane osobowe bezpośrednio lub pośrednio pozyskałem w celu ubiegania się o udzielenie zamówienia publicznego w niniejszym postępowaniu*.</w:t>
      </w:r>
    </w:p>
    <w:p w14:paraId="768AC501" w14:textId="77777777" w:rsidR="008107CF" w:rsidRPr="008107CF" w:rsidRDefault="008107CF" w:rsidP="008107CF">
      <w:pPr>
        <w:pStyle w:val="Akapitzlist"/>
        <w:numPr>
          <w:ilvl w:val="0"/>
          <w:numId w:val="5"/>
        </w:numPr>
        <w:spacing w:line="240" w:lineRule="atLeast"/>
        <w:jc w:val="both"/>
        <w:rPr>
          <w:color w:val="000000"/>
        </w:rPr>
      </w:pPr>
      <w:r w:rsidRPr="008107CF">
        <w:rPr>
          <w:color w:val="000000"/>
        </w:rPr>
        <w:t>Oświadczam, iż na wszystkie dane osobowe, złożone w ramach przedmiotowego postępowania przetargowego</w:t>
      </w:r>
      <w:r w:rsidRPr="008107CF">
        <w:rPr>
          <w:i/>
          <w:iCs/>
          <w:color w:val="000000"/>
        </w:rPr>
        <w:t xml:space="preserve"> </w:t>
      </w:r>
      <w:r w:rsidRPr="008107CF">
        <w:rPr>
          <w:color w:val="000000"/>
        </w:rPr>
        <w:t>posiadam zgody na przetwarzanie danych podmiotów oraz osób z którymi współpracuje lub współpracowałem oraz których dane osobowe bezpośrednio lub pośrednio pozyskałem w celu ubiegania się o udzielenie zamówienia publicznego w niniejszym postępowaniu*.</w:t>
      </w:r>
    </w:p>
    <w:p w14:paraId="44B49F97" w14:textId="77777777" w:rsidR="008107CF" w:rsidRPr="008107CF" w:rsidRDefault="008107CF" w:rsidP="008107CF">
      <w:pPr>
        <w:pStyle w:val="Akapitzlist"/>
        <w:numPr>
          <w:ilvl w:val="0"/>
          <w:numId w:val="5"/>
        </w:numPr>
        <w:spacing w:line="240" w:lineRule="atLeast"/>
        <w:jc w:val="both"/>
        <w:rPr>
          <w:color w:val="000000"/>
        </w:rPr>
      </w:pPr>
      <w:r w:rsidRPr="008107CF">
        <w:rPr>
          <w:color w:val="000000"/>
        </w:rPr>
        <w:t>Wyrażam zgodę na przetwarzanie moich danych osobowych przez Zakład Komunikacji Miejskiej  w ramach niniejszego postępowania przetargowego zgodnie z RODO</w:t>
      </w:r>
      <w:r w:rsidRPr="008107CF">
        <w:rPr>
          <w:color w:val="000000"/>
          <w:vertAlign w:val="superscript"/>
        </w:rPr>
        <w:t>1)</w:t>
      </w:r>
      <w:r w:rsidRPr="008107CF">
        <w:rPr>
          <w:color w:val="000000"/>
        </w:rPr>
        <w:t xml:space="preserve"> oraz ustawy z 10 maja 2018 r. o ochronie danych osobowych (Dz.U. poz. 1000).</w:t>
      </w:r>
    </w:p>
    <w:p w14:paraId="605B30CE" w14:textId="77777777" w:rsidR="008107CF" w:rsidRPr="008107CF" w:rsidRDefault="008107CF" w:rsidP="008107CF">
      <w:pPr>
        <w:pStyle w:val="Akapitzlist"/>
        <w:spacing w:line="240" w:lineRule="atLeast"/>
        <w:jc w:val="both"/>
        <w:rPr>
          <w:color w:val="000000"/>
          <w:sz w:val="20"/>
          <w:szCs w:val="20"/>
        </w:rPr>
      </w:pPr>
      <w:r w:rsidRPr="008107CF">
        <w:rPr>
          <w:color w:val="000000"/>
          <w:sz w:val="20"/>
          <w:szCs w:val="20"/>
          <w:vertAlign w:val="superscript"/>
        </w:rPr>
        <w:t xml:space="preserve">1) </w:t>
      </w:r>
      <w:r w:rsidRPr="008107CF">
        <w:rPr>
          <w:color w:val="000000"/>
          <w:sz w:val="20"/>
          <w:szCs w:val="20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256C3D95" w14:textId="77777777" w:rsidR="008107CF" w:rsidRPr="008107CF" w:rsidRDefault="008107CF" w:rsidP="008107CF">
      <w:pPr>
        <w:pStyle w:val="Akapitzlist"/>
        <w:spacing w:line="240" w:lineRule="atLeast"/>
        <w:jc w:val="both"/>
        <w:rPr>
          <w:color w:val="000000"/>
          <w:sz w:val="20"/>
          <w:szCs w:val="20"/>
        </w:rPr>
      </w:pPr>
    </w:p>
    <w:p w14:paraId="44834270" w14:textId="77777777" w:rsidR="008107CF" w:rsidRDefault="008107CF" w:rsidP="008107CF">
      <w:pPr>
        <w:pStyle w:val="Akapitzlist"/>
        <w:spacing w:line="240" w:lineRule="atLeast"/>
        <w:jc w:val="both"/>
        <w:rPr>
          <w:color w:val="000000"/>
          <w:sz w:val="20"/>
          <w:szCs w:val="20"/>
        </w:rPr>
      </w:pPr>
      <w:r w:rsidRPr="008107CF">
        <w:rPr>
          <w:color w:val="000000"/>
          <w:sz w:val="20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A989D33" w14:textId="77777777" w:rsidR="006106E8" w:rsidRDefault="006106E8" w:rsidP="008107CF">
      <w:pPr>
        <w:pStyle w:val="Akapitzlist"/>
        <w:spacing w:line="240" w:lineRule="atLeast"/>
        <w:jc w:val="both"/>
        <w:rPr>
          <w:color w:val="000000"/>
          <w:sz w:val="20"/>
          <w:szCs w:val="20"/>
        </w:rPr>
      </w:pPr>
    </w:p>
    <w:p w14:paraId="4BD3978D" w14:textId="040E4191" w:rsidR="006106E8" w:rsidRPr="006106E8" w:rsidRDefault="006106E8" w:rsidP="006106E8">
      <w:pPr>
        <w:pStyle w:val="Akapitzlist"/>
        <w:numPr>
          <w:ilvl w:val="0"/>
          <w:numId w:val="5"/>
        </w:numPr>
        <w:rPr>
          <w:color w:val="000000"/>
        </w:rPr>
      </w:pPr>
      <w:r w:rsidRPr="006106E8">
        <w:rPr>
          <w:color w:val="000000"/>
        </w:rPr>
        <w:lastRenderedPageBreak/>
        <w:t xml:space="preserve">Składając ofertę w </w:t>
      </w:r>
      <w:r w:rsidR="00CC5F73">
        <w:rPr>
          <w:color w:val="000000"/>
        </w:rPr>
        <w:t xml:space="preserve">przetargu </w:t>
      </w:r>
      <w:r w:rsidR="000F3A6D">
        <w:rPr>
          <w:color w:val="000000"/>
        </w:rPr>
        <w:t>ofertowym</w:t>
      </w:r>
      <w:r w:rsidRPr="006106E8">
        <w:rPr>
          <w:bCs/>
        </w:rPr>
        <w:t>,</w:t>
      </w:r>
      <w:r w:rsidRPr="006106E8">
        <w:rPr>
          <w:color w:val="000000"/>
        </w:rPr>
        <w:t xml:space="preserve"> </w:t>
      </w:r>
      <w:r w:rsidRPr="006106E8">
        <w:rPr>
          <w:bCs/>
        </w:rPr>
        <w:t>zgodnie z wymogami określonymi w</w:t>
      </w:r>
      <w:r w:rsidR="00CC5F73">
        <w:rPr>
          <w:bCs/>
        </w:rPr>
        <w:t xml:space="preserve"> Rozdziale I (opis przedmiotu zamówienia)</w:t>
      </w:r>
      <w:r w:rsidRPr="006106E8">
        <w:rPr>
          <w:bCs/>
        </w:rPr>
        <w:t xml:space="preserve"> niniejsz</w:t>
      </w:r>
      <w:r w:rsidR="00CC5F73">
        <w:rPr>
          <w:bCs/>
        </w:rPr>
        <w:t>ego</w:t>
      </w:r>
      <w:r w:rsidRPr="006106E8">
        <w:rPr>
          <w:bCs/>
        </w:rPr>
        <w:t xml:space="preserve"> </w:t>
      </w:r>
      <w:r w:rsidR="00180546">
        <w:rPr>
          <w:bCs/>
        </w:rPr>
        <w:t>postępo</w:t>
      </w:r>
      <w:r w:rsidR="00CC5F73">
        <w:rPr>
          <w:bCs/>
        </w:rPr>
        <w:t>wania</w:t>
      </w:r>
      <w:r w:rsidR="00180546">
        <w:rPr>
          <w:bCs/>
        </w:rPr>
        <w:t xml:space="preserve"> przetargo</w:t>
      </w:r>
      <w:r w:rsidR="00CC5F73">
        <w:rPr>
          <w:bCs/>
        </w:rPr>
        <w:t>wego</w:t>
      </w:r>
      <w:r w:rsidRPr="006106E8">
        <w:rPr>
          <w:color w:val="000000"/>
        </w:rPr>
        <w:t xml:space="preserve"> oświadczamy, że </w:t>
      </w:r>
      <w:r w:rsidRPr="006106E8">
        <w:t>spełniamy warunki dotyczące:</w:t>
      </w:r>
    </w:p>
    <w:p w14:paraId="0F69D6F7" w14:textId="77777777" w:rsidR="006106E8" w:rsidRPr="006106E8" w:rsidRDefault="006106E8" w:rsidP="006106E8">
      <w:pPr>
        <w:pStyle w:val="BodyTextIndent21"/>
        <w:spacing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</w:t>
      </w:r>
      <w:r w:rsidRPr="006106E8">
        <w:rPr>
          <w:rFonts w:ascii="Times New Roman" w:hAnsi="Times New Roman"/>
          <w:sz w:val="24"/>
          <w:szCs w:val="24"/>
        </w:rPr>
        <w:t xml:space="preserve"> posiadania uprawnień do wykonywania określonej działalności lub czynności;</w:t>
      </w:r>
    </w:p>
    <w:p w14:paraId="6A6873EE" w14:textId="0D8E49DD" w:rsidR="006106E8" w:rsidRPr="006106E8" w:rsidRDefault="006106E8" w:rsidP="006106E8">
      <w:pPr>
        <w:pStyle w:val="BodyTextIndent21"/>
        <w:spacing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</w:t>
      </w:r>
      <w:r w:rsidR="00526F60">
        <w:rPr>
          <w:rFonts w:ascii="Times New Roman" w:hAnsi="Times New Roman"/>
          <w:sz w:val="24"/>
          <w:szCs w:val="24"/>
        </w:rPr>
        <w:t xml:space="preserve"> </w:t>
      </w:r>
      <w:r w:rsidRPr="006106E8">
        <w:rPr>
          <w:rFonts w:ascii="Times New Roman" w:hAnsi="Times New Roman"/>
          <w:sz w:val="24"/>
          <w:szCs w:val="24"/>
        </w:rPr>
        <w:t>posiadania wiedzy i doświadczenia;</w:t>
      </w:r>
    </w:p>
    <w:p w14:paraId="44346620" w14:textId="26B45111" w:rsidR="006106E8" w:rsidRPr="006106E8" w:rsidRDefault="006106E8" w:rsidP="006106E8">
      <w:pPr>
        <w:pStyle w:val="BodyTextIndent21"/>
        <w:spacing w:line="240" w:lineRule="auto"/>
        <w:ind w:left="72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</w:t>
      </w:r>
      <w:r w:rsidR="00526F60">
        <w:rPr>
          <w:rFonts w:ascii="Times New Roman" w:hAnsi="Times New Roman"/>
          <w:sz w:val="24"/>
          <w:szCs w:val="24"/>
        </w:rPr>
        <w:t xml:space="preserve"> </w:t>
      </w:r>
      <w:r w:rsidRPr="006106E8">
        <w:rPr>
          <w:rFonts w:ascii="Times New Roman" w:hAnsi="Times New Roman"/>
          <w:sz w:val="24"/>
          <w:szCs w:val="24"/>
        </w:rPr>
        <w:t>dysponowania odpowiednim potencjałem technicznym oraz osobami zdolnymi do wykonania zamówienia;</w:t>
      </w:r>
    </w:p>
    <w:p w14:paraId="293EAC59" w14:textId="6E96D257" w:rsidR="006106E8" w:rsidRPr="006106E8" w:rsidRDefault="006106E8" w:rsidP="006106E8">
      <w:pPr>
        <w:pStyle w:val="BodyTextIndent21"/>
        <w:spacing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</w:t>
      </w:r>
      <w:r w:rsidR="00526F60">
        <w:rPr>
          <w:rFonts w:ascii="Times New Roman" w:hAnsi="Times New Roman"/>
          <w:sz w:val="24"/>
          <w:szCs w:val="24"/>
        </w:rPr>
        <w:t xml:space="preserve"> </w:t>
      </w:r>
      <w:r w:rsidRPr="006106E8">
        <w:rPr>
          <w:rFonts w:ascii="Times New Roman" w:hAnsi="Times New Roman"/>
          <w:sz w:val="24"/>
          <w:szCs w:val="24"/>
        </w:rPr>
        <w:t>sytuacji ekonomicznej i finansowej.</w:t>
      </w:r>
    </w:p>
    <w:p w14:paraId="64669A30" w14:textId="3FEDBC1C" w:rsidR="006106E8" w:rsidRPr="006106E8" w:rsidRDefault="006106E8" w:rsidP="006106E8">
      <w:pPr>
        <w:pStyle w:val="Akapitzlist"/>
        <w:numPr>
          <w:ilvl w:val="0"/>
          <w:numId w:val="5"/>
        </w:numPr>
        <w:rPr>
          <w:bCs/>
          <w:color w:val="000000"/>
        </w:rPr>
      </w:pPr>
      <w:r w:rsidRPr="006106E8">
        <w:rPr>
          <w:bCs/>
          <w:color w:val="000000"/>
        </w:rPr>
        <w:t xml:space="preserve">Składając ofertę w </w:t>
      </w:r>
      <w:r w:rsidR="00180546">
        <w:rPr>
          <w:bCs/>
          <w:color w:val="000000"/>
        </w:rPr>
        <w:t>przetargu</w:t>
      </w:r>
      <w:r w:rsidRPr="006106E8">
        <w:rPr>
          <w:bCs/>
          <w:color w:val="000000"/>
        </w:rPr>
        <w:t xml:space="preserve"> ofertowym</w:t>
      </w:r>
      <w:r w:rsidR="00526F60">
        <w:rPr>
          <w:bCs/>
        </w:rPr>
        <w:t>,</w:t>
      </w:r>
      <w:r w:rsidRPr="006106E8">
        <w:rPr>
          <w:bCs/>
          <w:color w:val="000000"/>
        </w:rPr>
        <w:t xml:space="preserve"> </w:t>
      </w:r>
      <w:r w:rsidRPr="006106E8">
        <w:rPr>
          <w:bCs/>
        </w:rPr>
        <w:t xml:space="preserve">zgodnie z wymogami określonymi w niniejszym przetargu </w:t>
      </w:r>
      <w:r w:rsidRPr="006106E8">
        <w:rPr>
          <w:bCs/>
          <w:color w:val="000000"/>
        </w:rPr>
        <w:t>oświadczamy, że</w:t>
      </w:r>
      <w:r w:rsidRPr="006106E8">
        <w:rPr>
          <w:bCs/>
        </w:rPr>
        <w:t>:</w:t>
      </w:r>
      <w:r w:rsidRPr="006106E8">
        <w:rPr>
          <w:bCs/>
          <w:color w:val="000000"/>
        </w:rPr>
        <w:t xml:space="preserve"> </w:t>
      </w:r>
      <w:r w:rsidRPr="006106E8">
        <w:rPr>
          <w:bCs/>
        </w:rPr>
        <w:t>nie zachodzą wobec naszej firmy przesłanki wykluczenia na podstawie art.7 ust. 1 ustawy z dnia 13 kwietnia 2022r o szczególnych rozwiązaniach w zakresie przeciwdziałania wspieraniu agresji na Ukrainę oraz służących ochronie bezpieczeństwa narodowego (Dz. U. 2022 poz. 835).</w:t>
      </w:r>
    </w:p>
    <w:p w14:paraId="4F3604B2" w14:textId="77777777" w:rsidR="00743B74" w:rsidRPr="006106E8" w:rsidRDefault="003B05EE" w:rsidP="006106E8">
      <w:pPr>
        <w:pStyle w:val="Akapitzlist"/>
        <w:numPr>
          <w:ilvl w:val="0"/>
          <w:numId w:val="5"/>
        </w:numPr>
        <w:spacing w:line="240" w:lineRule="atLeast"/>
        <w:jc w:val="both"/>
        <w:rPr>
          <w:color w:val="000000"/>
          <w:sz w:val="20"/>
          <w:szCs w:val="20"/>
        </w:rPr>
      </w:pPr>
      <w:r w:rsidRPr="006106E8">
        <w:rPr>
          <w:color w:val="000000"/>
          <w:lang w:eastAsia="ar-SA"/>
        </w:rPr>
        <w:t xml:space="preserve">Wyrażamy </w:t>
      </w:r>
      <w:r w:rsidRPr="00A54560">
        <w:rPr>
          <w:lang w:eastAsia="ar-SA"/>
        </w:rPr>
        <w:t>gotowość wykonania zamówienia zgodnie z wymaganiami zawartymi w ogłoszeniu, którego treść jest dla nas zrozumiała.</w:t>
      </w:r>
    </w:p>
    <w:p w14:paraId="665EF1A9" w14:textId="77777777" w:rsidR="00743B74" w:rsidRPr="006106E8" w:rsidRDefault="003B05EE" w:rsidP="006106E8">
      <w:pPr>
        <w:pStyle w:val="Akapitzlist"/>
        <w:numPr>
          <w:ilvl w:val="0"/>
          <w:numId w:val="5"/>
        </w:numPr>
        <w:suppressAutoHyphens/>
        <w:spacing w:after="200" w:line="276" w:lineRule="auto"/>
        <w:jc w:val="both"/>
        <w:rPr>
          <w:color w:val="000000"/>
          <w:lang w:eastAsia="ar-SA"/>
        </w:rPr>
      </w:pPr>
      <w:r w:rsidRPr="00A54560">
        <w:rPr>
          <w:lang w:eastAsia="ar-SA"/>
        </w:rPr>
        <w:t>Deklarujemy, że realizacja zamówienia odbywać się będzie zgodnie z obowiązującymi przepisami, oczekiwaniami Zamawiającego i w sposób gwarantujący</w:t>
      </w:r>
      <w:r w:rsidRPr="006106E8">
        <w:rPr>
          <w:color w:val="000000"/>
          <w:lang w:eastAsia="ar-SA"/>
        </w:rPr>
        <w:t xml:space="preserve"> zachowanie należytej staranności.</w:t>
      </w:r>
      <w:r w:rsidRPr="006106E8">
        <w:rPr>
          <w:bCs/>
          <w:color w:val="000000"/>
          <w:lang w:eastAsia="ar-SA"/>
        </w:rPr>
        <w:t xml:space="preserve"> </w:t>
      </w:r>
    </w:p>
    <w:p w14:paraId="6C22AA0F" w14:textId="28E4EE95" w:rsidR="006106E8" w:rsidRPr="00701D39" w:rsidRDefault="003B05EE" w:rsidP="00701D39">
      <w:pPr>
        <w:pStyle w:val="Akapitzlist"/>
        <w:numPr>
          <w:ilvl w:val="0"/>
          <w:numId w:val="5"/>
        </w:numPr>
        <w:suppressAutoHyphens/>
        <w:spacing w:after="200" w:line="276" w:lineRule="auto"/>
        <w:jc w:val="both"/>
        <w:rPr>
          <w:color w:val="000000"/>
          <w:lang w:eastAsia="ar-SA"/>
        </w:rPr>
      </w:pPr>
      <w:r w:rsidRPr="006106E8">
        <w:rPr>
          <w:color w:val="000000"/>
          <w:lang w:eastAsia="ar-SA"/>
        </w:rPr>
        <w:t xml:space="preserve">Oświadczamy, że w przypadku wybrania naszej oferty  zobowiązujemy się do zawarcia z Zamawiającym umowy na warunkach zgodnych z treścią i wzoru umowy – załącznik nr </w:t>
      </w:r>
      <w:r w:rsidR="003E3404" w:rsidRPr="006106E8">
        <w:rPr>
          <w:color w:val="000000"/>
          <w:lang w:eastAsia="ar-SA"/>
        </w:rPr>
        <w:t>3</w:t>
      </w:r>
      <w:r w:rsidR="00F166E1">
        <w:rPr>
          <w:color w:val="000000"/>
          <w:lang w:eastAsia="ar-SA"/>
        </w:rPr>
        <w:t>.</w:t>
      </w:r>
    </w:p>
    <w:p w14:paraId="052573A0" w14:textId="56110053" w:rsidR="006106E8" w:rsidRPr="00701D39" w:rsidRDefault="003B05EE" w:rsidP="00701D39">
      <w:pPr>
        <w:pStyle w:val="Akapitzlist"/>
        <w:numPr>
          <w:ilvl w:val="0"/>
          <w:numId w:val="5"/>
        </w:numPr>
        <w:suppressAutoHyphens/>
        <w:spacing w:after="200" w:line="276" w:lineRule="auto"/>
        <w:jc w:val="both"/>
        <w:rPr>
          <w:color w:val="000000"/>
          <w:lang w:eastAsia="ar-SA"/>
        </w:rPr>
      </w:pPr>
      <w:r w:rsidRPr="006106E8">
        <w:rPr>
          <w:color w:val="000000"/>
          <w:lang w:eastAsia="ar-SA"/>
        </w:rPr>
        <w:t xml:space="preserve">Oświadczamy, że jesteśmy związani ofertą przez okres </w:t>
      </w:r>
      <w:r w:rsidRPr="006106E8">
        <w:rPr>
          <w:bCs/>
          <w:color w:val="000000"/>
          <w:lang w:eastAsia="ar-SA"/>
        </w:rPr>
        <w:t>30 dni</w:t>
      </w:r>
      <w:r w:rsidRPr="006106E8">
        <w:rPr>
          <w:color w:val="000000"/>
          <w:lang w:eastAsia="ar-SA"/>
        </w:rPr>
        <w:t xml:space="preserve"> od upływu terminu składania ofert.</w:t>
      </w:r>
    </w:p>
    <w:p w14:paraId="68A39065" w14:textId="5FC050BA" w:rsidR="006106E8" w:rsidRPr="006106E8" w:rsidRDefault="003B05EE" w:rsidP="00701D39">
      <w:pPr>
        <w:pStyle w:val="Akapitzlist"/>
        <w:numPr>
          <w:ilvl w:val="0"/>
          <w:numId w:val="5"/>
        </w:numPr>
        <w:suppressAutoHyphens/>
        <w:spacing w:after="200" w:line="276" w:lineRule="auto"/>
        <w:jc w:val="both"/>
      </w:pPr>
      <w:r w:rsidRPr="00A54560">
        <w:t>Oferowan</w:t>
      </w:r>
      <w:r>
        <w:t xml:space="preserve">y przez nas termin płatności: </w:t>
      </w:r>
      <w:r w:rsidR="00C13E5A">
        <w:t>14</w:t>
      </w:r>
      <w:r w:rsidRPr="00A54560">
        <w:t xml:space="preserve"> dni licząc od daty </w:t>
      </w:r>
      <w:r w:rsidR="00A54560">
        <w:t>dostarczenia</w:t>
      </w:r>
      <w:r w:rsidRPr="00A54560">
        <w:t xml:space="preserve"> faktury.</w:t>
      </w:r>
    </w:p>
    <w:p w14:paraId="7B6BEA25" w14:textId="0A99EADE" w:rsidR="006106E8" w:rsidRPr="00A54560" w:rsidRDefault="003B05EE" w:rsidP="00701D39">
      <w:pPr>
        <w:pStyle w:val="Akapitzlist"/>
        <w:numPr>
          <w:ilvl w:val="0"/>
          <w:numId w:val="5"/>
        </w:numPr>
        <w:suppressAutoHyphens/>
        <w:spacing w:after="200" w:line="276" w:lineRule="auto"/>
        <w:jc w:val="both"/>
        <w:rPr>
          <w:lang w:eastAsia="ar-SA"/>
        </w:rPr>
      </w:pPr>
      <w:r w:rsidRPr="006106E8">
        <w:rPr>
          <w:color w:val="000000"/>
          <w:lang w:eastAsia="ar-SA"/>
        </w:rPr>
        <w:t xml:space="preserve">Oświadczamy, że jeżeli w okresie związania ofertą nastąpią jakiekolwiek znaczące zmiany </w:t>
      </w:r>
      <w:r w:rsidRPr="00A54560">
        <w:rPr>
          <w:lang w:eastAsia="ar-SA"/>
        </w:rPr>
        <w:t>sytuacji przedstawionej w naszych dokumentach załączonych do oferty, natychmiast poinformujemy o nich Zamawiającego.</w:t>
      </w:r>
    </w:p>
    <w:p w14:paraId="43DAA938" w14:textId="7DAC3998" w:rsidR="006106E8" w:rsidRPr="00A54560" w:rsidRDefault="003B05EE" w:rsidP="00857A27">
      <w:pPr>
        <w:pStyle w:val="Akapitzlist"/>
        <w:numPr>
          <w:ilvl w:val="0"/>
          <w:numId w:val="5"/>
        </w:numPr>
        <w:suppressAutoHyphens/>
        <w:spacing w:after="200" w:line="276" w:lineRule="auto"/>
        <w:jc w:val="both"/>
        <w:rPr>
          <w:lang w:eastAsia="ar-SA"/>
        </w:rPr>
      </w:pPr>
      <w:r w:rsidRPr="006106E8">
        <w:rPr>
          <w:color w:val="000000"/>
          <w:lang w:eastAsia="ar-SA"/>
        </w:rPr>
        <w:t>Do oferty załączamy następujące dokumenty:</w:t>
      </w:r>
    </w:p>
    <w:p w14:paraId="369AAFB2" w14:textId="2A8E3EFA" w:rsidR="00743B74" w:rsidRPr="00A54560" w:rsidRDefault="00526F60" w:rsidP="00526F60">
      <w:pPr>
        <w:suppressAutoHyphens/>
        <w:spacing w:line="360" w:lineRule="auto"/>
        <w:jc w:val="both"/>
        <w:rPr>
          <w:lang w:eastAsia="ar-SA"/>
        </w:rPr>
      </w:pPr>
      <w:r>
        <w:rPr>
          <w:lang w:eastAsia="ar-SA"/>
        </w:rPr>
        <w:t xml:space="preserve">           </w:t>
      </w:r>
      <w:r w:rsidR="003B05EE" w:rsidRPr="00A54560">
        <w:rPr>
          <w:lang w:eastAsia="ar-SA"/>
        </w:rPr>
        <w:t>.....................................................................</w:t>
      </w:r>
    </w:p>
    <w:p w14:paraId="0E2B75E6" w14:textId="0DC942B4" w:rsidR="00526F60" w:rsidRPr="00A54560" w:rsidRDefault="00526F60" w:rsidP="0015314F">
      <w:pPr>
        <w:suppressAutoHyphens/>
        <w:spacing w:line="360" w:lineRule="auto"/>
        <w:jc w:val="both"/>
        <w:rPr>
          <w:lang w:eastAsia="ar-SA"/>
        </w:rPr>
      </w:pPr>
      <w:r>
        <w:rPr>
          <w:lang w:eastAsia="ar-SA"/>
        </w:rPr>
        <w:t xml:space="preserve">           </w:t>
      </w:r>
      <w:r w:rsidR="003B05EE" w:rsidRPr="00A54560">
        <w:rPr>
          <w:lang w:eastAsia="ar-SA"/>
        </w:rPr>
        <w:t>.....................................................................</w:t>
      </w:r>
    </w:p>
    <w:p w14:paraId="26012FA0" w14:textId="29EE0A8C" w:rsidR="006106E8" w:rsidRDefault="00526F60" w:rsidP="006106E8">
      <w:pPr>
        <w:suppressAutoHyphens/>
        <w:spacing w:line="276" w:lineRule="auto"/>
        <w:ind w:left="3600"/>
        <w:rPr>
          <w:rFonts w:eastAsia="SimSun"/>
          <w:sz w:val="20"/>
          <w:szCs w:val="20"/>
          <w:lang w:eastAsia="ar-SA"/>
        </w:rPr>
      </w:pPr>
      <w:r>
        <w:rPr>
          <w:rFonts w:eastAsia="SimSun"/>
          <w:sz w:val="20"/>
          <w:szCs w:val="20"/>
          <w:lang w:eastAsia="ar-SA"/>
        </w:rPr>
        <w:t>…</w:t>
      </w:r>
      <w:r w:rsidR="006106E8">
        <w:rPr>
          <w:rFonts w:eastAsia="SimSun"/>
          <w:sz w:val="20"/>
          <w:szCs w:val="20"/>
          <w:lang w:eastAsia="ar-SA"/>
        </w:rPr>
        <w:t>………………………………………………………………..</w:t>
      </w:r>
    </w:p>
    <w:p w14:paraId="168CCC98" w14:textId="77777777" w:rsidR="003057A4" w:rsidRPr="006106E8" w:rsidRDefault="006106E8" w:rsidP="006106E8">
      <w:pPr>
        <w:suppressAutoHyphens/>
        <w:spacing w:line="276" w:lineRule="auto"/>
        <w:ind w:left="4395" w:hanging="56"/>
        <w:rPr>
          <w:rFonts w:eastAsia="SimSun"/>
          <w:sz w:val="20"/>
          <w:szCs w:val="20"/>
          <w:lang w:eastAsia="ar-SA"/>
        </w:rPr>
      </w:pPr>
      <w:r>
        <w:rPr>
          <w:rFonts w:eastAsia="SimSun"/>
          <w:sz w:val="20"/>
          <w:szCs w:val="20"/>
          <w:lang w:eastAsia="ar-SA"/>
        </w:rPr>
        <w:t xml:space="preserve">             </w:t>
      </w:r>
      <w:r w:rsidR="003B05EE" w:rsidRPr="006106E8">
        <w:rPr>
          <w:rFonts w:eastAsia="SimSun"/>
          <w:sz w:val="20"/>
          <w:szCs w:val="20"/>
          <w:lang w:eastAsia="ar-SA"/>
        </w:rPr>
        <w:t>podpis osoby lub podpisy osób                                       uprawnionych do reprezentowania wykonawc</w:t>
      </w:r>
      <w:r>
        <w:rPr>
          <w:rFonts w:eastAsia="SimSun"/>
          <w:sz w:val="20"/>
          <w:szCs w:val="20"/>
          <w:lang w:eastAsia="ar-SA"/>
        </w:rPr>
        <w:t xml:space="preserve">y </w:t>
      </w:r>
      <w:r w:rsidR="003B05EE" w:rsidRPr="006106E8">
        <w:rPr>
          <w:rFonts w:eastAsia="SimSun"/>
          <w:sz w:val="20"/>
          <w:szCs w:val="20"/>
          <w:lang w:eastAsia="ar-SA"/>
        </w:rPr>
        <w:t xml:space="preserve"> i składania </w:t>
      </w:r>
      <w:r>
        <w:rPr>
          <w:rFonts w:eastAsia="SimSun"/>
          <w:sz w:val="20"/>
          <w:szCs w:val="20"/>
          <w:lang w:eastAsia="ar-SA"/>
        </w:rPr>
        <w:t xml:space="preserve"> </w:t>
      </w:r>
      <w:r w:rsidR="003B05EE" w:rsidRPr="006106E8">
        <w:rPr>
          <w:rFonts w:eastAsia="SimSun"/>
          <w:sz w:val="20"/>
          <w:szCs w:val="20"/>
          <w:lang w:eastAsia="ar-SA"/>
        </w:rPr>
        <w:t>oświadczeń woli w jego imieniu</w:t>
      </w:r>
    </w:p>
    <w:sectPr w:rsidR="003057A4" w:rsidRPr="006106E8" w:rsidSect="00743B74">
      <w:footerReference w:type="default" r:id="rId7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142CB" w14:textId="77777777" w:rsidR="00510C03" w:rsidRDefault="00510C03" w:rsidP="00AA5A54">
      <w:r>
        <w:separator/>
      </w:r>
    </w:p>
  </w:endnote>
  <w:endnote w:type="continuationSeparator" w:id="0">
    <w:p w14:paraId="1E35B2FE" w14:textId="77777777" w:rsidR="00510C03" w:rsidRDefault="00510C03" w:rsidP="00AA5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/>
        <w:sz w:val="28"/>
        <w:szCs w:val="28"/>
      </w:rPr>
      <w:id w:val="1023023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28B818FC" w14:textId="77777777" w:rsidR="00AA5A54" w:rsidRDefault="00AA5A54">
        <w:pPr>
          <w:pStyle w:val="Stopka"/>
          <w:jc w:val="right"/>
          <w:rPr>
            <w:rFonts w:asciiTheme="majorHAnsi" w:hAnsiTheme="majorHAnsi"/>
            <w:sz w:val="28"/>
            <w:szCs w:val="28"/>
          </w:rPr>
        </w:pPr>
        <w:r w:rsidRPr="00AA5A54">
          <w:rPr>
            <w:sz w:val="20"/>
            <w:szCs w:val="20"/>
          </w:rPr>
          <w:t xml:space="preserve">str. </w:t>
        </w:r>
        <w:r w:rsidR="00F2710E" w:rsidRPr="00AA5A54">
          <w:rPr>
            <w:sz w:val="20"/>
            <w:szCs w:val="20"/>
          </w:rPr>
          <w:fldChar w:fldCharType="begin"/>
        </w:r>
        <w:r w:rsidRPr="00AA5A54">
          <w:rPr>
            <w:sz w:val="20"/>
            <w:szCs w:val="20"/>
          </w:rPr>
          <w:instrText xml:space="preserve"> PAGE    \* MERGEFORMAT </w:instrText>
        </w:r>
        <w:r w:rsidR="00F2710E" w:rsidRPr="00AA5A54">
          <w:rPr>
            <w:sz w:val="20"/>
            <w:szCs w:val="20"/>
          </w:rPr>
          <w:fldChar w:fldCharType="separate"/>
        </w:r>
        <w:r w:rsidR="00F166E1">
          <w:rPr>
            <w:noProof/>
            <w:sz w:val="20"/>
            <w:szCs w:val="20"/>
          </w:rPr>
          <w:t>2</w:t>
        </w:r>
        <w:r w:rsidR="00F2710E" w:rsidRPr="00AA5A54">
          <w:rPr>
            <w:sz w:val="20"/>
            <w:szCs w:val="20"/>
          </w:rPr>
          <w:fldChar w:fldCharType="end"/>
        </w:r>
      </w:p>
    </w:sdtContent>
  </w:sdt>
  <w:p w14:paraId="39A34A5F" w14:textId="77777777" w:rsidR="00AA5A54" w:rsidRDefault="00AA5A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D70E6" w14:textId="77777777" w:rsidR="00510C03" w:rsidRDefault="00510C03" w:rsidP="00AA5A54">
      <w:r>
        <w:separator/>
      </w:r>
    </w:p>
  </w:footnote>
  <w:footnote w:type="continuationSeparator" w:id="0">
    <w:p w14:paraId="0195BF26" w14:textId="77777777" w:rsidR="00510C03" w:rsidRDefault="00510C03" w:rsidP="00AA5A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Book Antiqua" w:hAnsi="Book Antiqua" w:cs="Book Antiqua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rFonts w:ascii="Book Antiqua" w:hAnsi="Book Antiqua" w:cs="Arial" w:hint="default"/>
        <w:b/>
        <w:bCs w:val="0"/>
        <w:color w:val="000000"/>
        <w:sz w:val="24"/>
        <w:szCs w:val="24"/>
      </w:rPr>
    </w:lvl>
    <w:lvl w:ilvl="2">
      <w:start w:val="1"/>
      <w:numFmt w:val="lowerLetter"/>
      <w:lvlText w:val="%3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F"/>
    <w:multiLevelType w:val="singleLevel"/>
    <w:tmpl w:val="000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9B522AC"/>
    <w:multiLevelType w:val="hybridMultilevel"/>
    <w:tmpl w:val="CA828686"/>
    <w:lvl w:ilvl="0" w:tplc="B874E6D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23AAB"/>
    <w:multiLevelType w:val="hybridMultilevel"/>
    <w:tmpl w:val="E9EE06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4023C"/>
    <w:multiLevelType w:val="hybridMultilevel"/>
    <w:tmpl w:val="B5BEE23A"/>
    <w:lvl w:ilvl="0" w:tplc="B874E6D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80637"/>
    <w:multiLevelType w:val="multilevel"/>
    <w:tmpl w:val="5C9C3BF0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BDD3D11"/>
    <w:multiLevelType w:val="hybridMultilevel"/>
    <w:tmpl w:val="F604A2D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C1F1E2D"/>
    <w:multiLevelType w:val="hybridMultilevel"/>
    <w:tmpl w:val="BE487A52"/>
    <w:lvl w:ilvl="0" w:tplc="323EED7E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9329260">
    <w:abstractNumId w:val="0"/>
  </w:num>
  <w:num w:numId="2" w16cid:durableId="122121639">
    <w:abstractNumId w:val="3"/>
  </w:num>
  <w:num w:numId="3" w16cid:durableId="537738458">
    <w:abstractNumId w:val="4"/>
  </w:num>
  <w:num w:numId="4" w16cid:durableId="514350140">
    <w:abstractNumId w:val="1"/>
  </w:num>
  <w:num w:numId="5" w16cid:durableId="104034564">
    <w:abstractNumId w:val="10"/>
  </w:num>
  <w:num w:numId="6" w16cid:durableId="1618365487">
    <w:abstractNumId w:val="9"/>
  </w:num>
  <w:num w:numId="7" w16cid:durableId="1060516726">
    <w:abstractNumId w:val="6"/>
  </w:num>
  <w:num w:numId="8" w16cid:durableId="812870439">
    <w:abstractNumId w:val="2"/>
  </w:num>
  <w:num w:numId="9" w16cid:durableId="1410930002">
    <w:abstractNumId w:val="5"/>
  </w:num>
  <w:num w:numId="10" w16cid:durableId="807434198">
    <w:abstractNumId w:val="7"/>
  </w:num>
  <w:num w:numId="11" w16cid:durableId="8925009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560"/>
    <w:rsid w:val="000352D4"/>
    <w:rsid w:val="000B4AC6"/>
    <w:rsid w:val="000C21B0"/>
    <w:rsid w:val="000F3A6D"/>
    <w:rsid w:val="000F6557"/>
    <w:rsid w:val="0015314F"/>
    <w:rsid w:val="00175F18"/>
    <w:rsid w:val="00180546"/>
    <w:rsid w:val="001905C3"/>
    <w:rsid w:val="002D6E2C"/>
    <w:rsid w:val="002F6E5D"/>
    <w:rsid w:val="002F7AAB"/>
    <w:rsid w:val="003057A4"/>
    <w:rsid w:val="00320076"/>
    <w:rsid w:val="003B05EE"/>
    <w:rsid w:val="003E3404"/>
    <w:rsid w:val="00427C61"/>
    <w:rsid w:val="004D7DDA"/>
    <w:rsid w:val="00510C03"/>
    <w:rsid w:val="0051449A"/>
    <w:rsid w:val="00526F60"/>
    <w:rsid w:val="00550988"/>
    <w:rsid w:val="005A570B"/>
    <w:rsid w:val="005E671E"/>
    <w:rsid w:val="005F6309"/>
    <w:rsid w:val="006106E8"/>
    <w:rsid w:val="00644EAF"/>
    <w:rsid w:val="006821CA"/>
    <w:rsid w:val="006E5700"/>
    <w:rsid w:val="006F4B25"/>
    <w:rsid w:val="00701D39"/>
    <w:rsid w:val="00743B74"/>
    <w:rsid w:val="007B5E81"/>
    <w:rsid w:val="007D166F"/>
    <w:rsid w:val="007E65AB"/>
    <w:rsid w:val="008107CF"/>
    <w:rsid w:val="00857A27"/>
    <w:rsid w:val="008711C7"/>
    <w:rsid w:val="008F39EE"/>
    <w:rsid w:val="00907DDC"/>
    <w:rsid w:val="009143AA"/>
    <w:rsid w:val="00935014"/>
    <w:rsid w:val="009410BB"/>
    <w:rsid w:val="00A54560"/>
    <w:rsid w:val="00A67E3C"/>
    <w:rsid w:val="00AA5A54"/>
    <w:rsid w:val="00AE652E"/>
    <w:rsid w:val="00B264FD"/>
    <w:rsid w:val="00B97236"/>
    <w:rsid w:val="00BA62E8"/>
    <w:rsid w:val="00BC75E7"/>
    <w:rsid w:val="00C13E5A"/>
    <w:rsid w:val="00C74954"/>
    <w:rsid w:val="00C75961"/>
    <w:rsid w:val="00C94AF2"/>
    <w:rsid w:val="00CC5F73"/>
    <w:rsid w:val="00D21F24"/>
    <w:rsid w:val="00D73254"/>
    <w:rsid w:val="00D812A0"/>
    <w:rsid w:val="00D8555B"/>
    <w:rsid w:val="00D95954"/>
    <w:rsid w:val="00DC78DB"/>
    <w:rsid w:val="00DE45C9"/>
    <w:rsid w:val="00DE6E3F"/>
    <w:rsid w:val="00E06564"/>
    <w:rsid w:val="00E10BBA"/>
    <w:rsid w:val="00E12D5D"/>
    <w:rsid w:val="00E36356"/>
    <w:rsid w:val="00E40ABD"/>
    <w:rsid w:val="00E8357A"/>
    <w:rsid w:val="00EA5019"/>
    <w:rsid w:val="00EA65A0"/>
    <w:rsid w:val="00F166E1"/>
    <w:rsid w:val="00F236D8"/>
    <w:rsid w:val="00F2710E"/>
    <w:rsid w:val="00F46D43"/>
    <w:rsid w:val="00F76577"/>
    <w:rsid w:val="00FC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8C2E5B"/>
  <w15:docId w15:val="{690F5234-C865-4C60-83A3-DE0BE2D93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3B74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43B74"/>
    <w:pPr>
      <w:keepNext/>
      <w:suppressAutoHyphens/>
      <w:spacing w:line="360" w:lineRule="auto"/>
      <w:jc w:val="center"/>
      <w:outlineLvl w:val="0"/>
    </w:pPr>
    <w:rPr>
      <w:rFonts w:ascii="Book Antiqua" w:eastAsia="SimSun" w:hAnsi="Book Antiqua"/>
      <w:b/>
      <w:bCs/>
      <w:sz w:val="44"/>
      <w:szCs w:val="52"/>
      <w:lang w:eastAsia="ar-SA"/>
    </w:rPr>
  </w:style>
  <w:style w:type="paragraph" w:styleId="Nagwek2">
    <w:name w:val="heading 2"/>
    <w:basedOn w:val="Normalny"/>
    <w:next w:val="Normalny"/>
    <w:qFormat/>
    <w:rsid w:val="00743B74"/>
    <w:pPr>
      <w:keepNext/>
      <w:jc w:val="center"/>
      <w:outlineLvl w:val="1"/>
    </w:pPr>
    <w:rPr>
      <w:rFonts w:eastAsia="SimSun"/>
      <w:sz w:val="28"/>
    </w:rPr>
  </w:style>
  <w:style w:type="paragraph" w:styleId="Nagwek3">
    <w:name w:val="heading 3"/>
    <w:basedOn w:val="Normalny"/>
    <w:next w:val="Normalny"/>
    <w:qFormat/>
    <w:rsid w:val="00743B74"/>
    <w:pPr>
      <w:keepNext/>
      <w:widowControl w:val="0"/>
      <w:numPr>
        <w:ilvl w:val="2"/>
        <w:numId w:val="1"/>
      </w:numPr>
      <w:suppressAutoHyphens/>
      <w:spacing w:line="360" w:lineRule="auto"/>
      <w:jc w:val="center"/>
      <w:textAlignment w:val="baseline"/>
      <w:outlineLvl w:val="2"/>
    </w:pPr>
    <w:rPr>
      <w:rFonts w:ascii="Arial" w:hAnsi="Arial"/>
      <w:b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743B74"/>
    <w:pPr>
      <w:widowControl w:val="0"/>
      <w:suppressAutoHyphens/>
      <w:spacing w:line="240" w:lineRule="atLeast"/>
      <w:jc w:val="both"/>
      <w:textAlignment w:val="baseline"/>
    </w:pPr>
    <w:rPr>
      <w:rFonts w:ascii="Arial" w:hAnsi="Arial"/>
      <w:szCs w:val="20"/>
      <w:lang w:eastAsia="ar-SA"/>
    </w:rPr>
  </w:style>
  <w:style w:type="paragraph" w:styleId="Tekstpodstawowywcity">
    <w:name w:val="Body Text Indent"/>
    <w:basedOn w:val="Normalny"/>
    <w:semiHidden/>
    <w:rsid w:val="00743B74"/>
    <w:pPr>
      <w:ind w:left="5040"/>
    </w:pPr>
    <w:rPr>
      <w:sz w:val="16"/>
    </w:rPr>
  </w:style>
  <w:style w:type="paragraph" w:styleId="Akapitzlist">
    <w:name w:val="List Paragraph"/>
    <w:basedOn w:val="Normalny"/>
    <w:uiPriority w:val="34"/>
    <w:qFormat/>
    <w:rsid w:val="008107CF"/>
    <w:pPr>
      <w:ind w:left="720"/>
      <w:contextualSpacing/>
    </w:pPr>
  </w:style>
  <w:style w:type="paragraph" w:customStyle="1" w:styleId="BodyTextIndent21">
    <w:name w:val="Body Text Indent 21"/>
    <w:basedOn w:val="Normalny"/>
    <w:rsid w:val="006106E8"/>
    <w:pPr>
      <w:widowControl w:val="0"/>
      <w:suppressAutoHyphens/>
      <w:spacing w:line="360" w:lineRule="auto"/>
      <w:ind w:left="360"/>
      <w:jc w:val="both"/>
      <w:textAlignment w:val="baseline"/>
    </w:pPr>
    <w:rPr>
      <w:rFonts w:ascii="Arial" w:hAnsi="Arial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AA5A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A5A54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A5A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5A54"/>
    <w:rPr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5314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5314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695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Tadeusz Ficzygowski</dc:creator>
  <cp:lastModifiedBy>Tomasz Ufa</cp:lastModifiedBy>
  <cp:revision>30</cp:revision>
  <cp:lastPrinted>2026-05-29T12:54:00Z</cp:lastPrinted>
  <dcterms:created xsi:type="dcterms:W3CDTF">2025-02-10T10:18:00Z</dcterms:created>
  <dcterms:modified xsi:type="dcterms:W3CDTF">2026-06-02T07:49:00Z</dcterms:modified>
</cp:coreProperties>
</file>